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DD0807" w14:textId="0B474EAC" w:rsidR="00F87691" w:rsidRPr="00D2229C" w:rsidRDefault="00BD09C0" w:rsidP="00D2229C">
      <w:pPr>
        <w:tabs>
          <w:tab w:val="right" w:leader="dot" w:pos="8505"/>
        </w:tabs>
      </w:pPr>
      <w:r w:rsidRPr="00D2229C">
        <w:t xml:space="preserve">Załącznik nr </w:t>
      </w:r>
      <w:r w:rsidR="0000561F" w:rsidRPr="00D2229C">
        <w:t xml:space="preserve">1 </w:t>
      </w:r>
      <w:bookmarkStart w:id="0" w:name="_Hlk227831688"/>
      <w:r w:rsidR="0000561F" w:rsidRPr="00D2229C">
        <w:t>do Regulaminu</w:t>
      </w:r>
      <w:bookmarkEnd w:id="0"/>
    </w:p>
    <w:p w14:paraId="5FB68650" w14:textId="1CE66B29" w:rsidR="00F66374" w:rsidRPr="0068311B" w:rsidRDefault="00F12119" w:rsidP="00D0275B">
      <w:pPr>
        <w:tabs>
          <w:tab w:val="left" w:leader="dot" w:pos="8505"/>
        </w:tabs>
        <w:spacing w:before="720" w:after="480"/>
      </w:pPr>
      <w:bookmarkStart w:id="1" w:name="_Hlk227840238"/>
      <w:r w:rsidRPr="00F12119">
        <w:t>Data wpływu</w:t>
      </w:r>
      <w:bookmarkStart w:id="2" w:name="_Hlk226097085"/>
      <w:r w:rsidR="001127BC">
        <w:t xml:space="preserve"> </w:t>
      </w:r>
      <w:r w:rsidR="0068311B">
        <w:t xml:space="preserve">(wypełnia pracownik </w:t>
      </w:r>
      <w:r w:rsidR="0068311B" w:rsidRPr="004D07C9">
        <w:t>Uczelni</w:t>
      </w:r>
      <w:r w:rsidR="0068311B">
        <w:t>)</w:t>
      </w:r>
      <w:r w:rsidR="003D750F">
        <w:t xml:space="preserve"> </w:t>
      </w:r>
      <w:r w:rsidR="00F66374" w:rsidRPr="0068311B">
        <w:tab/>
      </w:r>
      <w:bookmarkEnd w:id="2"/>
    </w:p>
    <w:bookmarkEnd w:id="1"/>
    <w:p w14:paraId="4289B0EF" w14:textId="2BEE1EFE" w:rsidR="00F87691" w:rsidRPr="00F12119" w:rsidRDefault="00BD09C0" w:rsidP="00D0275B">
      <w:pPr>
        <w:pStyle w:val="Nagwek1"/>
        <w:spacing w:after="240"/>
      </w:pPr>
      <w:r w:rsidRPr="00F12119">
        <w:t>Wniosek o udzielenie wsparcia studentowi ze szczególnymi potrzebami edukacyjnymi</w:t>
      </w:r>
    </w:p>
    <w:p w14:paraId="140041A7" w14:textId="77777777" w:rsidR="00CF6B50" w:rsidRPr="007E77C0" w:rsidRDefault="00BD09C0" w:rsidP="00D0275B">
      <w:pPr>
        <w:pStyle w:val="Nagwek2"/>
        <w:numPr>
          <w:ilvl w:val="0"/>
          <w:numId w:val="49"/>
        </w:numPr>
      </w:pPr>
      <w:r w:rsidRPr="007E77C0">
        <w:t>Dane studenta</w:t>
      </w:r>
      <w:r w:rsidR="001127BC" w:rsidRPr="007E77C0">
        <w:t>:</w:t>
      </w:r>
    </w:p>
    <w:p w14:paraId="65278CD1" w14:textId="77777777" w:rsidR="00775FB4" w:rsidRPr="007E77C0" w:rsidRDefault="00775FB4" w:rsidP="00775FB4">
      <w:pPr>
        <w:tabs>
          <w:tab w:val="right" w:leader="dot" w:pos="8505"/>
        </w:tabs>
        <w:rPr>
          <w:sz w:val="28"/>
        </w:rPr>
      </w:pPr>
      <w:bookmarkStart w:id="3" w:name="_Hlk226105747"/>
      <w:r>
        <w:t xml:space="preserve">Imię i nazwisko </w:t>
      </w:r>
      <w:r>
        <w:tab/>
      </w:r>
    </w:p>
    <w:p w14:paraId="39520E36" w14:textId="77777777" w:rsidR="00775FB4" w:rsidRDefault="00775FB4" w:rsidP="00775FB4">
      <w:pPr>
        <w:tabs>
          <w:tab w:val="right" w:leader="dot" w:pos="8505"/>
        </w:tabs>
      </w:pPr>
      <w:r>
        <w:t xml:space="preserve">Kierunek studiów </w:t>
      </w:r>
      <w:r w:rsidRPr="004A4635">
        <w:tab/>
      </w:r>
    </w:p>
    <w:p w14:paraId="1BF7F0C1" w14:textId="77777777" w:rsidR="00775FB4" w:rsidRDefault="00775FB4" w:rsidP="00775FB4">
      <w:pPr>
        <w:tabs>
          <w:tab w:val="right" w:leader="dot" w:pos="8505"/>
        </w:tabs>
      </w:pPr>
      <w:r>
        <w:t xml:space="preserve">Nr albumu </w:t>
      </w:r>
      <w:r w:rsidRPr="004A4635">
        <w:tab/>
      </w:r>
    </w:p>
    <w:p w14:paraId="11DBEC5D" w14:textId="53934A8E" w:rsidR="00775FB4" w:rsidRDefault="00775FB4" w:rsidP="00775FB4">
      <w:r>
        <w:t xml:space="preserve">System studiów: </w:t>
      </w:r>
      <w:r w:rsidR="00D0275B">
        <w:t xml:space="preserve">(prawidłowe podkreślić) </w:t>
      </w:r>
      <w:r>
        <w:t>stacjonarne /niestacjonarne (</w:t>
      </w:r>
    </w:p>
    <w:p w14:paraId="3D0773DE" w14:textId="34638502" w:rsidR="00775FB4" w:rsidRPr="007E77C0" w:rsidRDefault="00775FB4" w:rsidP="00775FB4">
      <w:pPr>
        <w:tabs>
          <w:tab w:val="right" w:leader="dot" w:pos="8505"/>
        </w:tabs>
        <w:rPr>
          <w:sz w:val="28"/>
        </w:rPr>
      </w:pPr>
      <w:r>
        <w:t xml:space="preserve">Rok studiów </w:t>
      </w:r>
      <w:r>
        <w:tab/>
      </w:r>
      <w:r w:rsidR="00D0275B">
        <w:t xml:space="preserve">(prawidłowe podkreślić) </w:t>
      </w:r>
      <w:r>
        <w:t>semestr zimowy / semestr letni</w:t>
      </w:r>
    </w:p>
    <w:p w14:paraId="61F4DB72" w14:textId="6B0CF3D4" w:rsidR="00775FB4" w:rsidRDefault="00775FB4" w:rsidP="00775FB4">
      <w:r>
        <w:t xml:space="preserve">Poziom studiów: </w:t>
      </w:r>
      <w:r w:rsidR="00D0275B">
        <w:t xml:space="preserve">(prawidłowe podkreślić) </w:t>
      </w:r>
      <w:r>
        <w:t>studia pierwszego stopnia / studia drugiego stopnia / jednolite studia magisterskie</w:t>
      </w:r>
    </w:p>
    <w:bookmarkEnd w:id="3"/>
    <w:p w14:paraId="495A6E0B" w14:textId="77777777" w:rsidR="001127BC" w:rsidRPr="007E77C0" w:rsidRDefault="00BD09C0" w:rsidP="00D0275B">
      <w:pPr>
        <w:pStyle w:val="Nagwek2"/>
        <w:numPr>
          <w:ilvl w:val="0"/>
          <w:numId w:val="49"/>
        </w:numPr>
      </w:pPr>
      <w:r w:rsidRPr="007E77C0">
        <w:t>Opis sytuacji uzasadniającej wniosek</w:t>
      </w:r>
    </w:p>
    <w:p w14:paraId="6C6B62C9" w14:textId="1903C68A" w:rsidR="00F87691" w:rsidRDefault="00487BED" w:rsidP="004A4635">
      <w:pPr>
        <w:tabs>
          <w:tab w:val="left" w:pos="8364"/>
          <w:tab w:val="right" w:leader="dot" w:pos="8505"/>
        </w:tabs>
      </w:pPr>
      <w:r>
        <w:t>Opisz</w:t>
      </w:r>
      <w:r w:rsidR="00BD09C0">
        <w:t xml:space="preserve"> okoliczności, które utrudniają realizację programu studiów w standardowej organizacji procesu kształcenia:</w:t>
      </w:r>
    </w:p>
    <w:p w14:paraId="3F589F02" w14:textId="78FCB8F8" w:rsidR="00577E36" w:rsidRPr="004A4635" w:rsidRDefault="004A4635" w:rsidP="00577E36">
      <w:pPr>
        <w:tabs>
          <w:tab w:val="right" w:leader="dot" w:pos="8505"/>
        </w:tabs>
        <w:rPr>
          <w:sz w:val="28"/>
        </w:rPr>
      </w:pPr>
      <w:r>
        <w:tab/>
      </w:r>
    </w:p>
    <w:p w14:paraId="7AF2B2C5" w14:textId="77777777" w:rsidR="007E77C0" w:rsidRPr="007E77C0" w:rsidRDefault="00BD09C0" w:rsidP="00D0275B">
      <w:pPr>
        <w:pStyle w:val="Nagwek2"/>
        <w:numPr>
          <w:ilvl w:val="0"/>
          <w:numId w:val="49"/>
        </w:numPr>
        <w:rPr>
          <w:sz w:val="28"/>
        </w:rPr>
      </w:pPr>
      <w:r w:rsidRPr="007E77C0">
        <w:t>Wnioskowany zakres wsparcia</w:t>
      </w:r>
    </w:p>
    <w:p w14:paraId="2CFF1011" w14:textId="1250F81C" w:rsidR="00577E36" w:rsidRPr="004A4635" w:rsidRDefault="00487BED" w:rsidP="00577E36">
      <w:pPr>
        <w:tabs>
          <w:tab w:val="right" w:leader="dot" w:pos="8505"/>
        </w:tabs>
        <w:rPr>
          <w:sz w:val="28"/>
        </w:rPr>
      </w:pPr>
      <w:r>
        <w:t>Wskaż</w:t>
      </w:r>
      <w:r w:rsidR="00BD09C0">
        <w:t>, jakiego rodzaju dostosowania są potrzebne:</w:t>
      </w:r>
      <w:r w:rsidR="00BD09C0">
        <w:br/>
      </w:r>
      <w:r w:rsidR="004A4635">
        <w:tab/>
      </w:r>
    </w:p>
    <w:p w14:paraId="42766889" w14:textId="77777777" w:rsidR="001567A1" w:rsidRPr="001567A1" w:rsidRDefault="00BD09C0" w:rsidP="00D0275B">
      <w:pPr>
        <w:pStyle w:val="Nagwek2"/>
        <w:numPr>
          <w:ilvl w:val="0"/>
          <w:numId w:val="49"/>
        </w:numPr>
        <w:rPr>
          <w:sz w:val="28"/>
        </w:rPr>
      </w:pPr>
      <w:r w:rsidRPr="001567A1">
        <w:lastRenderedPageBreak/>
        <w:t>Załączniki</w:t>
      </w:r>
    </w:p>
    <w:p w14:paraId="1E4D1EBC" w14:textId="474B00F2" w:rsidR="00577E36" w:rsidRPr="004A4635" w:rsidRDefault="00487BED" w:rsidP="00577E36">
      <w:pPr>
        <w:tabs>
          <w:tab w:val="right" w:leader="dot" w:pos="8505"/>
        </w:tabs>
        <w:rPr>
          <w:sz w:val="28"/>
        </w:rPr>
      </w:pPr>
      <w:r>
        <w:t>Wymień</w:t>
      </w:r>
      <w:r w:rsidR="00BD09C0">
        <w:t xml:space="preserve"> dokumenty dołączone do wniosku:</w:t>
      </w:r>
      <w:r w:rsidR="00BD09C0">
        <w:br/>
      </w:r>
      <w:r w:rsidR="004A4635">
        <w:tab/>
      </w:r>
    </w:p>
    <w:p w14:paraId="78608667" w14:textId="77777777" w:rsidR="001567A1" w:rsidRPr="001567A1" w:rsidRDefault="00BD09C0" w:rsidP="00D0275B">
      <w:pPr>
        <w:pStyle w:val="Nagwek2"/>
        <w:numPr>
          <w:ilvl w:val="0"/>
          <w:numId w:val="49"/>
        </w:numPr>
      </w:pPr>
      <w:r w:rsidRPr="001567A1">
        <w:t>Oświadczenie studenta</w:t>
      </w:r>
    </w:p>
    <w:p w14:paraId="2774E61C" w14:textId="5783DA74" w:rsidR="001567A1" w:rsidRDefault="00BD09C0" w:rsidP="001567A1">
      <w:r>
        <w:t>Oświadczam, że dane i dokumenty przedstawione we wniosku są prawdziwe oraz zostały złożone w celu rozpatrzenia mojego wniosku o wsparcie.</w:t>
      </w:r>
    </w:p>
    <w:p w14:paraId="344D081C" w14:textId="77777777" w:rsidR="001567A1" w:rsidRPr="001567A1" w:rsidRDefault="00BD09C0" w:rsidP="00D0275B">
      <w:pPr>
        <w:pStyle w:val="Nagwek2"/>
        <w:numPr>
          <w:ilvl w:val="0"/>
          <w:numId w:val="49"/>
        </w:numPr>
      </w:pPr>
      <w:r w:rsidRPr="001567A1">
        <w:t>Potwierdzenie zapoznania się z informacją o przetwarzaniu danych osobowych</w:t>
      </w:r>
    </w:p>
    <w:p w14:paraId="6F501CDF" w14:textId="1902A192" w:rsidR="00F87691" w:rsidRPr="001567A1" w:rsidRDefault="00BD09C0" w:rsidP="001567A1">
      <w:r>
        <w:t xml:space="preserve">Potwierdzam zapoznanie się z informacją o przetwarzaniu danych osobowych </w:t>
      </w:r>
      <w:r w:rsidRPr="00CC63B3">
        <w:t>przekazaną przez Uczelnię</w:t>
      </w:r>
      <w:r w:rsidR="00CC63B3" w:rsidRPr="00CC63B3">
        <w:t>.</w:t>
      </w:r>
    </w:p>
    <w:p w14:paraId="7ECAA389" w14:textId="4867B07E" w:rsidR="007E77C0" w:rsidRDefault="00BD09C0" w:rsidP="00B45082">
      <w:pPr>
        <w:tabs>
          <w:tab w:val="right" w:leader="dot" w:pos="8505"/>
        </w:tabs>
        <w:spacing w:before="720"/>
      </w:pPr>
      <w:r>
        <w:t>Data</w:t>
      </w:r>
      <w:r w:rsidR="007E77C0">
        <w:t xml:space="preserve"> </w:t>
      </w:r>
      <w:r w:rsidR="007E77C0" w:rsidRPr="004A4635">
        <w:tab/>
      </w:r>
    </w:p>
    <w:p w14:paraId="5012AAD4" w14:textId="436CFA55" w:rsidR="00905EE2" w:rsidRPr="00D0275B" w:rsidRDefault="00BD09C0" w:rsidP="00D0275B">
      <w:pPr>
        <w:tabs>
          <w:tab w:val="right" w:leader="dot" w:pos="8505"/>
        </w:tabs>
        <w:spacing w:before="720"/>
      </w:pPr>
      <w:r>
        <w:t>Podpis studenta</w:t>
      </w:r>
      <w:r w:rsidR="007E77C0">
        <w:t xml:space="preserve"> </w:t>
      </w:r>
      <w:r w:rsidR="007E77C0" w:rsidRPr="004A4635">
        <w:tab/>
      </w:r>
    </w:p>
    <w:sectPr w:rsidR="00905EE2" w:rsidRPr="00D0275B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anumerowana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anumerowana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apunktowana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apunktowana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anumerowan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059B28F7"/>
    <w:multiLevelType w:val="hybridMultilevel"/>
    <w:tmpl w:val="7E2849B6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0B0A291A"/>
    <w:multiLevelType w:val="hybridMultilevel"/>
    <w:tmpl w:val="F9500D3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C2B76ED"/>
    <w:multiLevelType w:val="hybridMultilevel"/>
    <w:tmpl w:val="D0B8C47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3BA3138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F155578"/>
    <w:multiLevelType w:val="hybridMultilevel"/>
    <w:tmpl w:val="5358C6C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128615B"/>
    <w:multiLevelType w:val="hybridMultilevel"/>
    <w:tmpl w:val="48AC60E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55517FE"/>
    <w:multiLevelType w:val="hybridMultilevel"/>
    <w:tmpl w:val="6032EA1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8CC6E97"/>
    <w:multiLevelType w:val="hybridMultilevel"/>
    <w:tmpl w:val="D630714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A770961"/>
    <w:multiLevelType w:val="hybridMultilevel"/>
    <w:tmpl w:val="E970EBE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BD15E20"/>
    <w:multiLevelType w:val="hybridMultilevel"/>
    <w:tmpl w:val="73D41DF8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1E293110"/>
    <w:multiLevelType w:val="hybridMultilevel"/>
    <w:tmpl w:val="03E238C8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1E734ED8"/>
    <w:multiLevelType w:val="hybridMultilevel"/>
    <w:tmpl w:val="E8D24F9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1F2A3CA2"/>
    <w:multiLevelType w:val="hybridMultilevel"/>
    <w:tmpl w:val="C20E4AB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6FC42B6"/>
    <w:multiLevelType w:val="hybridMultilevel"/>
    <w:tmpl w:val="E81E4A5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74004B1"/>
    <w:multiLevelType w:val="hybridMultilevel"/>
    <w:tmpl w:val="005AEB12"/>
    <w:lvl w:ilvl="0" w:tplc="FBD24D0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  <w:b w:val="0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1E31C54"/>
    <w:multiLevelType w:val="hybridMultilevel"/>
    <w:tmpl w:val="DEA8864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3B852E6"/>
    <w:multiLevelType w:val="hybridMultilevel"/>
    <w:tmpl w:val="C1A46D4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70446FB"/>
    <w:multiLevelType w:val="hybridMultilevel"/>
    <w:tmpl w:val="91CCD0F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88F7BBA"/>
    <w:multiLevelType w:val="hybridMultilevel"/>
    <w:tmpl w:val="B924517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8CA6E15"/>
    <w:multiLevelType w:val="hybridMultilevel"/>
    <w:tmpl w:val="FB38445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CFF35F2"/>
    <w:multiLevelType w:val="hybridMultilevel"/>
    <w:tmpl w:val="E31C4E78"/>
    <w:lvl w:ilvl="0" w:tplc="FE70A9F6">
      <w:start w:val="1"/>
      <w:numFmt w:val="lowerLetter"/>
      <w:lvlText w:val="%1)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3E8417DE"/>
    <w:multiLevelType w:val="hybridMultilevel"/>
    <w:tmpl w:val="4EE28D0C"/>
    <w:lvl w:ilvl="0" w:tplc="4F4208C8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4DF5189"/>
    <w:multiLevelType w:val="hybridMultilevel"/>
    <w:tmpl w:val="62B890D2"/>
    <w:lvl w:ilvl="0" w:tplc="FBD24D0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  <w:b w:val="0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AE14BFF"/>
    <w:multiLevelType w:val="hybridMultilevel"/>
    <w:tmpl w:val="7DC8BFB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DE75F88"/>
    <w:multiLevelType w:val="hybridMultilevel"/>
    <w:tmpl w:val="1AF80BB6"/>
    <w:lvl w:ilvl="0" w:tplc="FE70A9F6">
      <w:start w:val="1"/>
      <w:numFmt w:val="lowerLetter"/>
      <w:lvlText w:val="%1)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65B30EE"/>
    <w:multiLevelType w:val="hybridMultilevel"/>
    <w:tmpl w:val="939AF604"/>
    <w:lvl w:ilvl="0" w:tplc="FBD24D0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  <w:b w:val="0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6890029"/>
    <w:multiLevelType w:val="hybridMultilevel"/>
    <w:tmpl w:val="0E182BA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6B81E53"/>
    <w:multiLevelType w:val="hybridMultilevel"/>
    <w:tmpl w:val="C89A5C3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94C6F01"/>
    <w:multiLevelType w:val="hybridMultilevel"/>
    <w:tmpl w:val="A5A40E2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A460627"/>
    <w:multiLevelType w:val="hybridMultilevel"/>
    <w:tmpl w:val="73D41DF8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8" w15:restartNumberingAfterBreak="0">
    <w:nsid w:val="5A791AD4"/>
    <w:multiLevelType w:val="hybridMultilevel"/>
    <w:tmpl w:val="B7A8612C"/>
    <w:lvl w:ilvl="0" w:tplc="FE70A9F6">
      <w:start w:val="1"/>
      <w:numFmt w:val="lowerLetter"/>
      <w:lvlText w:val="%1)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0032804"/>
    <w:multiLevelType w:val="hybridMultilevel"/>
    <w:tmpl w:val="027A711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71F67A8"/>
    <w:multiLevelType w:val="hybridMultilevel"/>
    <w:tmpl w:val="C1E2743E"/>
    <w:lvl w:ilvl="0" w:tplc="04150019">
      <w:start w:val="1"/>
      <w:numFmt w:val="lowerLetter"/>
      <w:lvlText w:val="%1."/>
      <w:lvlJc w:val="left"/>
      <w:pPr>
        <w:ind w:left="2160" w:hanging="360"/>
      </w:p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41" w15:restartNumberingAfterBreak="0">
    <w:nsid w:val="68FA10E2"/>
    <w:multiLevelType w:val="hybridMultilevel"/>
    <w:tmpl w:val="ABE610E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BE612DA"/>
    <w:multiLevelType w:val="hybridMultilevel"/>
    <w:tmpl w:val="E8DCFF42"/>
    <w:lvl w:ilvl="0" w:tplc="FBD24D0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  <w:b w:val="0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F65585F"/>
    <w:multiLevelType w:val="hybridMultilevel"/>
    <w:tmpl w:val="918AF3BA"/>
    <w:lvl w:ilvl="0" w:tplc="EC88A996">
      <w:start w:val="1"/>
      <w:numFmt w:val="lowerLetter"/>
      <w:lvlText w:val="%1)"/>
      <w:lvlJc w:val="left"/>
      <w:pPr>
        <w:ind w:left="1080" w:hanging="720"/>
      </w:pPr>
      <w:rPr>
        <w:rFonts w:hint="default"/>
      </w:rPr>
    </w:lvl>
    <w:lvl w:ilvl="1" w:tplc="D63AE8B6">
      <w:start w:val="1"/>
      <w:numFmt w:val="upperRoman"/>
      <w:lvlText w:val="%2."/>
      <w:lvlJc w:val="left"/>
      <w:pPr>
        <w:ind w:left="1800" w:hanging="720"/>
      </w:pPr>
      <w:rPr>
        <w:rFonts w:hint="default"/>
        <w:sz w:val="24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2AB57EA"/>
    <w:multiLevelType w:val="hybridMultilevel"/>
    <w:tmpl w:val="F9803AE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35C5553"/>
    <w:multiLevelType w:val="hybridMultilevel"/>
    <w:tmpl w:val="1B9A68A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3F9562F"/>
    <w:multiLevelType w:val="hybridMultilevel"/>
    <w:tmpl w:val="FF0C2AF0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6A60B13"/>
    <w:multiLevelType w:val="hybridMultilevel"/>
    <w:tmpl w:val="013E064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D72402D"/>
    <w:multiLevelType w:val="hybridMultilevel"/>
    <w:tmpl w:val="8A380BB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10"/>
  </w:num>
  <w:num w:numId="11">
    <w:abstractNumId w:val="35"/>
  </w:num>
  <w:num w:numId="12">
    <w:abstractNumId w:val="48"/>
  </w:num>
  <w:num w:numId="13">
    <w:abstractNumId w:val="31"/>
  </w:num>
  <w:num w:numId="14">
    <w:abstractNumId w:val="41"/>
  </w:num>
  <w:num w:numId="15">
    <w:abstractNumId w:val="23"/>
  </w:num>
  <w:num w:numId="16">
    <w:abstractNumId w:val="11"/>
  </w:num>
  <w:num w:numId="17">
    <w:abstractNumId w:val="9"/>
  </w:num>
  <w:num w:numId="18">
    <w:abstractNumId w:val="40"/>
  </w:num>
  <w:num w:numId="19">
    <w:abstractNumId w:val="24"/>
  </w:num>
  <w:num w:numId="20">
    <w:abstractNumId w:val="18"/>
  </w:num>
  <w:num w:numId="21">
    <w:abstractNumId w:val="26"/>
  </w:num>
  <w:num w:numId="22">
    <w:abstractNumId w:val="19"/>
  </w:num>
  <w:num w:numId="23">
    <w:abstractNumId w:val="37"/>
  </w:num>
  <w:num w:numId="24">
    <w:abstractNumId w:val="14"/>
  </w:num>
  <w:num w:numId="25">
    <w:abstractNumId w:val="17"/>
  </w:num>
  <w:num w:numId="26">
    <w:abstractNumId w:val="46"/>
  </w:num>
  <w:num w:numId="27">
    <w:abstractNumId w:val="12"/>
  </w:num>
  <w:num w:numId="28">
    <w:abstractNumId w:val="21"/>
  </w:num>
  <w:num w:numId="29">
    <w:abstractNumId w:val="33"/>
  </w:num>
  <w:num w:numId="30">
    <w:abstractNumId w:val="25"/>
  </w:num>
  <w:num w:numId="31">
    <w:abstractNumId w:val="28"/>
  </w:num>
  <w:num w:numId="32">
    <w:abstractNumId w:val="38"/>
  </w:num>
  <w:num w:numId="33">
    <w:abstractNumId w:val="32"/>
  </w:num>
  <w:num w:numId="34">
    <w:abstractNumId w:val="43"/>
  </w:num>
  <w:num w:numId="35">
    <w:abstractNumId w:val="16"/>
  </w:num>
  <w:num w:numId="36">
    <w:abstractNumId w:val="22"/>
  </w:num>
  <w:num w:numId="37">
    <w:abstractNumId w:val="30"/>
  </w:num>
  <w:num w:numId="38">
    <w:abstractNumId w:val="27"/>
  </w:num>
  <w:num w:numId="39">
    <w:abstractNumId w:val="20"/>
  </w:num>
  <w:num w:numId="40">
    <w:abstractNumId w:val="36"/>
  </w:num>
  <w:num w:numId="41">
    <w:abstractNumId w:val="44"/>
  </w:num>
  <w:num w:numId="42">
    <w:abstractNumId w:val="15"/>
  </w:num>
  <w:num w:numId="43">
    <w:abstractNumId w:val="47"/>
  </w:num>
  <w:num w:numId="44">
    <w:abstractNumId w:val="39"/>
  </w:num>
  <w:num w:numId="45">
    <w:abstractNumId w:val="42"/>
  </w:num>
  <w:num w:numId="46">
    <w:abstractNumId w:val="13"/>
  </w:num>
  <w:num w:numId="47">
    <w:abstractNumId w:val="34"/>
  </w:num>
  <w:num w:numId="48">
    <w:abstractNumId w:val="45"/>
  </w:num>
  <w:num w:numId="49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0561F"/>
    <w:rsid w:val="00034616"/>
    <w:rsid w:val="0006063C"/>
    <w:rsid w:val="001127BC"/>
    <w:rsid w:val="00132805"/>
    <w:rsid w:val="0015074B"/>
    <w:rsid w:val="001567A1"/>
    <w:rsid w:val="0029639D"/>
    <w:rsid w:val="002966D3"/>
    <w:rsid w:val="00326F90"/>
    <w:rsid w:val="00353551"/>
    <w:rsid w:val="003C0D5D"/>
    <w:rsid w:val="003D750F"/>
    <w:rsid w:val="00415935"/>
    <w:rsid w:val="00487BED"/>
    <w:rsid w:val="004A4635"/>
    <w:rsid w:val="004D07C9"/>
    <w:rsid w:val="004F165F"/>
    <w:rsid w:val="00577E36"/>
    <w:rsid w:val="0068311B"/>
    <w:rsid w:val="00775FB4"/>
    <w:rsid w:val="007E77C0"/>
    <w:rsid w:val="00866627"/>
    <w:rsid w:val="008A71C4"/>
    <w:rsid w:val="00905EE2"/>
    <w:rsid w:val="0095574B"/>
    <w:rsid w:val="00AA1D8D"/>
    <w:rsid w:val="00AC73DE"/>
    <w:rsid w:val="00AD1EDF"/>
    <w:rsid w:val="00B45082"/>
    <w:rsid w:val="00B47730"/>
    <w:rsid w:val="00BD09C0"/>
    <w:rsid w:val="00C92F1A"/>
    <w:rsid w:val="00CB0664"/>
    <w:rsid w:val="00CC63B3"/>
    <w:rsid w:val="00CF6B50"/>
    <w:rsid w:val="00D0275B"/>
    <w:rsid w:val="00D2229C"/>
    <w:rsid w:val="00E241D6"/>
    <w:rsid w:val="00F12119"/>
    <w:rsid w:val="00F66374"/>
    <w:rsid w:val="00F87691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D4D629B"/>
  <w14:defaultImageDpi w14:val="300"/>
  <w15:docId w15:val="{1D7588F8-CE7D-46BF-9B93-58EC486670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75FB4"/>
    <w:pPr>
      <w:spacing w:before="120" w:after="120" w:line="360" w:lineRule="auto"/>
    </w:pPr>
    <w:rPr>
      <w:rFonts w:asciiTheme="majorHAnsi" w:hAnsiTheme="majorHAnsi"/>
      <w:sz w:val="24"/>
      <w:lang w:val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D2229C"/>
    <w:pPr>
      <w:keepNext/>
      <w:keepLines/>
      <w:outlineLvl w:val="0"/>
    </w:pPr>
    <w:rPr>
      <w:rFonts w:eastAsiaTheme="majorEastAsia" w:cstheme="majorBidi"/>
      <w:b/>
      <w:bCs/>
      <w:color w:val="000000" w:themeColor="text1"/>
      <w:sz w:val="32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D0275B"/>
    <w:pPr>
      <w:keepNext/>
      <w:keepLines/>
      <w:outlineLvl w:val="1"/>
    </w:pPr>
    <w:rPr>
      <w:rFonts w:eastAsiaTheme="majorEastAsia" w:cstheme="majorBidi"/>
      <w:b/>
      <w:bCs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353551"/>
    <w:pPr>
      <w:keepNext/>
      <w:keepLines/>
      <w:outlineLvl w:val="2"/>
    </w:pPr>
    <w:rPr>
      <w:rFonts w:eastAsiaTheme="majorEastAsia" w:cstheme="majorBidi"/>
      <w:b/>
      <w:bCs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eastAsiaTheme="majorEastAsia" w:cstheme="majorBidi"/>
      <w:b/>
      <w:bCs/>
      <w:i/>
      <w:iCs/>
      <w:color w:val="4F81BD" w:themeColor="accent1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eastAsiaTheme="majorEastAsia" w:cstheme="majorBidi"/>
      <w:color w:val="243F60" w:themeColor="accent1" w:themeShade="7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eastAsiaTheme="majorEastAsia" w:cstheme="majorBidi"/>
      <w:i/>
      <w:iCs/>
      <w:color w:val="243F60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eastAsiaTheme="majorEastAsia" w:cstheme="majorBidi"/>
      <w:i/>
      <w:iCs/>
      <w:color w:val="404040" w:themeColor="text1" w:themeTint="BF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eastAsiaTheme="majorEastAsia" w:cstheme="majorBidi"/>
      <w:color w:val="4F81BD" w:themeColor="accent1"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eastAsiaTheme="majorEastAsia" w:cstheme="majorBidi"/>
      <w:i/>
      <w:iCs/>
      <w:color w:val="404040" w:themeColor="text1" w:themeTint="BF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618BF"/>
  </w:style>
  <w:style w:type="paragraph" w:styleId="Stopka">
    <w:name w:val="footer"/>
    <w:basedOn w:val="Normalny"/>
    <w:link w:val="StopkaZnak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618BF"/>
  </w:style>
  <w:style w:type="paragraph" w:styleId="Bezodstpw">
    <w:name w:val="No Spacing"/>
    <w:uiPriority w:val="1"/>
    <w:qFormat/>
    <w:rsid w:val="00FC693F"/>
    <w:pPr>
      <w:spacing w:after="0" w:line="240" w:lineRule="auto"/>
    </w:pPr>
  </w:style>
  <w:style w:type="character" w:customStyle="1" w:styleId="Nagwek1Znak">
    <w:name w:val="Nagłówek 1 Znak"/>
    <w:basedOn w:val="Domylnaczcionkaakapitu"/>
    <w:link w:val="Nagwek1"/>
    <w:uiPriority w:val="9"/>
    <w:rsid w:val="00D2229C"/>
    <w:rPr>
      <w:rFonts w:asciiTheme="majorHAnsi" w:eastAsiaTheme="majorEastAsia" w:hAnsiTheme="majorHAnsi" w:cstheme="majorBidi"/>
      <w:b/>
      <w:bCs/>
      <w:color w:val="000000" w:themeColor="text1"/>
      <w:sz w:val="32"/>
      <w:szCs w:val="28"/>
      <w:lang w:val="pl-PL"/>
    </w:rPr>
  </w:style>
  <w:style w:type="character" w:customStyle="1" w:styleId="Nagwek2Znak">
    <w:name w:val="Nagłówek 2 Znak"/>
    <w:basedOn w:val="Domylnaczcionkaakapitu"/>
    <w:link w:val="Nagwek2"/>
    <w:uiPriority w:val="9"/>
    <w:rsid w:val="00D0275B"/>
    <w:rPr>
      <w:rFonts w:asciiTheme="majorHAnsi" w:eastAsiaTheme="majorEastAsia" w:hAnsiTheme="majorHAnsi" w:cstheme="majorBidi"/>
      <w:b/>
      <w:bCs/>
      <w:sz w:val="24"/>
      <w:szCs w:val="26"/>
      <w:lang w:val="pl-PL"/>
    </w:rPr>
  </w:style>
  <w:style w:type="character" w:customStyle="1" w:styleId="Nagwek3Znak">
    <w:name w:val="Nagłówek 3 Znak"/>
    <w:basedOn w:val="Domylnaczcionkaakapitu"/>
    <w:link w:val="Nagwek3"/>
    <w:uiPriority w:val="9"/>
    <w:rsid w:val="00353551"/>
    <w:rPr>
      <w:rFonts w:asciiTheme="majorHAnsi" w:eastAsiaTheme="majorEastAsia" w:hAnsiTheme="majorHAnsi" w:cstheme="majorBidi"/>
      <w:b/>
      <w:bCs/>
      <w:sz w:val="24"/>
      <w:lang w:val="pl-PL"/>
    </w:rPr>
  </w:style>
  <w:style w:type="paragraph" w:styleId="Tytu">
    <w:name w:val="Title"/>
    <w:basedOn w:val="Normalny"/>
    <w:next w:val="Normalny"/>
    <w:link w:val="TytuZnak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C693F"/>
    <w:pPr>
      <w:numPr>
        <w:ilvl w:val="1"/>
      </w:numPr>
    </w:pPr>
    <w:rPr>
      <w:rFonts w:eastAsiaTheme="majorEastAsia" w:cstheme="majorBidi"/>
      <w:i/>
      <w:iCs/>
      <w:color w:val="4F81BD" w:themeColor="accent1"/>
      <w:spacing w:val="15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kapitzlist">
    <w:name w:val="List Paragraph"/>
    <w:basedOn w:val="Normalny"/>
    <w:uiPriority w:val="34"/>
    <w:qFormat/>
    <w:rsid w:val="00FC693F"/>
    <w:pPr>
      <w:ind w:left="720"/>
      <w:contextualSpacing/>
    </w:pPr>
  </w:style>
  <w:style w:type="paragraph" w:styleId="Tekstpodstawowy">
    <w:name w:val="Body Text"/>
    <w:basedOn w:val="Normalny"/>
    <w:link w:val="TekstpodstawowyZnak"/>
    <w:uiPriority w:val="99"/>
    <w:unhideWhenUsed/>
    <w:rsid w:val="00AA1D8D"/>
  </w:style>
  <w:style w:type="character" w:customStyle="1" w:styleId="TekstpodstawowyZnak">
    <w:name w:val="Tekst podstawowy Znak"/>
    <w:basedOn w:val="Domylnaczcionkaakapitu"/>
    <w:link w:val="Tekstpodstawowy"/>
    <w:uiPriority w:val="99"/>
    <w:rsid w:val="00AA1D8D"/>
  </w:style>
  <w:style w:type="paragraph" w:styleId="Tekstpodstawowy2">
    <w:name w:val="Body Text 2"/>
    <w:basedOn w:val="Normalny"/>
    <w:link w:val="Tekstpodstawowy2Znak"/>
    <w:uiPriority w:val="99"/>
    <w:unhideWhenUsed/>
    <w:rsid w:val="00AA1D8D"/>
    <w:pPr>
      <w:spacing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AA1D8D"/>
  </w:style>
  <w:style w:type="paragraph" w:styleId="Tekstpodstawowy3">
    <w:name w:val="Body Text 3"/>
    <w:basedOn w:val="Normalny"/>
    <w:link w:val="Tekstpodstawowy3Znak"/>
    <w:uiPriority w:val="99"/>
    <w:unhideWhenUsed/>
    <w:rsid w:val="00AA1D8D"/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AA1D8D"/>
    <w:rPr>
      <w:sz w:val="16"/>
      <w:szCs w:val="16"/>
    </w:rPr>
  </w:style>
  <w:style w:type="paragraph" w:styleId="Lista">
    <w:name w:val="List"/>
    <w:basedOn w:val="Normalny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alny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alny"/>
    <w:uiPriority w:val="99"/>
    <w:unhideWhenUsed/>
    <w:rsid w:val="00326F90"/>
    <w:pPr>
      <w:ind w:left="1080" w:hanging="360"/>
      <w:contextualSpacing/>
    </w:pPr>
  </w:style>
  <w:style w:type="paragraph" w:styleId="Listapunktowana">
    <w:name w:val="List Bullet"/>
    <w:basedOn w:val="Normalny"/>
    <w:uiPriority w:val="99"/>
    <w:unhideWhenUsed/>
    <w:rsid w:val="00326F90"/>
    <w:pPr>
      <w:numPr>
        <w:numId w:val="1"/>
      </w:numPr>
      <w:contextualSpacing/>
    </w:pPr>
  </w:style>
  <w:style w:type="paragraph" w:styleId="Listapunktowana2">
    <w:name w:val="List Bullet 2"/>
    <w:basedOn w:val="Normalny"/>
    <w:uiPriority w:val="99"/>
    <w:unhideWhenUsed/>
    <w:rsid w:val="00326F90"/>
    <w:pPr>
      <w:numPr>
        <w:numId w:val="2"/>
      </w:numPr>
      <w:contextualSpacing/>
    </w:pPr>
  </w:style>
  <w:style w:type="paragraph" w:styleId="Listapunktowana3">
    <w:name w:val="List Bullet 3"/>
    <w:basedOn w:val="Normalny"/>
    <w:uiPriority w:val="99"/>
    <w:unhideWhenUsed/>
    <w:rsid w:val="00326F90"/>
    <w:pPr>
      <w:numPr>
        <w:numId w:val="3"/>
      </w:numPr>
      <w:contextualSpacing/>
    </w:pPr>
  </w:style>
  <w:style w:type="paragraph" w:styleId="Listanumerowana">
    <w:name w:val="List Number"/>
    <w:basedOn w:val="Normalny"/>
    <w:uiPriority w:val="99"/>
    <w:unhideWhenUsed/>
    <w:rsid w:val="00326F90"/>
    <w:pPr>
      <w:numPr>
        <w:numId w:val="5"/>
      </w:numPr>
      <w:contextualSpacing/>
    </w:pPr>
  </w:style>
  <w:style w:type="paragraph" w:styleId="Listanumerowana2">
    <w:name w:val="List Number 2"/>
    <w:basedOn w:val="Normalny"/>
    <w:uiPriority w:val="99"/>
    <w:unhideWhenUsed/>
    <w:rsid w:val="0029639D"/>
    <w:pPr>
      <w:numPr>
        <w:numId w:val="6"/>
      </w:numPr>
      <w:contextualSpacing/>
    </w:pPr>
  </w:style>
  <w:style w:type="paragraph" w:styleId="Listanumerowana3">
    <w:name w:val="List Number 3"/>
    <w:basedOn w:val="Normalny"/>
    <w:uiPriority w:val="99"/>
    <w:unhideWhenUsed/>
    <w:rsid w:val="0029639D"/>
    <w:pPr>
      <w:numPr>
        <w:numId w:val="7"/>
      </w:numPr>
      <w:contextualSpacing/>
    </w:pPr>
  </w:style>
  <w:style w:type="paragraph" w:styleId="Lista-kontynuacja">
    <w:name w:val="List Continue"/>
    <w:basedOn w:val="Normalny"/>
    <w:uiPriority w:val="99"/>
    <w:unhideWhenUsed/>
    <w:rsid w:val="0029639D"/>
    <w:pPr>
      <w:ind w:left="360"/>
      <w:contextualSpacing/>
    </w:pPr>
  </w:style>
  <w:style w:type="paragraph" w:styleId="Lista-kontynuacja2">
    <w:name w:val="List Continue 2"/>
    <w:basedOn w:val="Normalny"/>
    <w:uiPriority w:val="99"/>
    <w:unhideWhenUsed/>
    <w:rsid w:val="0029639D"/>
    <w:pPr>
      <w:ind w:left="720"/>
      <w:contextualSpacing/>
    </w:pPr>
  </w:style>
  <w:style w:type="paragraph" w:styleId="Lista-kontynuacja3">
    <w:name w:val="List Continue 3"/>
    <w:basedOn w:val="Normalny"/>
    <w:uiPriority w:val="99"/>
    <w:unhideWhenUsed/>
    <w:rsid w:val="0029639D"/>
    <w:pPr>
      <w:ind w:left="1080"/>
      <w:contextualSpacing/>
    </w:pPr>
  </w:style>
  <w:style w:type="paragraph" w:styleId="Tekstmakra">
    <w:name w:val="macro"/>
    <w:link w:val="TekstmakraZnak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kstmakraZnak">
    <w:name w:val="Tekst makra Znak"/>
    <w:basedOn w:val="Domylnaczcionkaakapitu"/>
    <w:link w:val="Tekstmakra"/>
    <w:uiPriority w:val="99"/>
    <w:rsid w:val="0029639D"/>
    <w:rPr>
      <w:rFonts w:ascii="Courier" w:hAnsi="Courier"/>
      <w:sz w:val="20"/>
      <w:szCs w:val="20"/>
    </w:rPr>
  </w:style>
  <w:style w:type="paragraph" w:styleId="Cytat">
    <w:name w:val="Quote"/>
    <w:basedOn w:val="Normalny"/>
    <w:next w:val="Normalny"/>
    <w:link w:val="CytatZnak"/>
    <w:uiPriority w:val="29"/>
    <w:qFormat/>
    <w:rsid w:val="00FC693F"/>
    <w:rPr>
      <w:i/>
      <w:iCs/>
      <w:color w:val="000000" w:themeColor="text1"/>
    </w:rPr>
  </w:style>
  <w:style w:type="character" w:customStyle="1" w:styleId="CytatZnak">
    <w:name w:val="Cytat Znak"/>
    <w:basedOn w:val="Domylnaczcionkaakapitu"/>
    <w:link w:val="Cytat"/>
    <w:uiPriority w:val="29"/>
    <w:rsid w:val="00FC693F"/>
    <w:rPr>
      <w:i/>
      <w:iCs/>
      <w:color w:val="000000" w:themeColor="text1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egenda">
    <w:name w:val="caption"/>
    <w:basedOn w:val="Normalny"/>
    <w:next w:val="Normalny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Pogrubienie">
    <w:name w:val="Strong"/>
    <w:basedOn w:val="Domylnaczcionkaakapitu"/>
    <w:uiPriority w:val="22"/>
    <w:qFormat/>
    <w:rsid w:val="00FC693F"/>
    <w:rPr>
      <w:b/>
      <w:bCs/>
    </w:rPr>
  </w:style>
  <w:style w:type="character" w:styleId="Uwydatnienie">
    <w:name w:val="Emphasis"/>
    <w:basedOn w:val="Domylnaczcionkaakapitu"/>
    <w:uiPriority w:val="20"/>
    <w:qFormat/>
    <w:rsid w:val="00FC693F"/>
    <w:rPr>
      <w:i/>
      <w:iCs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C693F"/>
    <w:rPr>
      <w:b/>
      <w:bCs/>
      <w:i/>
      <w:iCs/>
      <w:color w:val="4F81BD" w:themeColor="accent1"/>
    </w:rPr>
  </w:style>
  <w:style w:type="character" w:styleId="Wyrnieniedelikatne">
    <w:name w:val="Subtle Emphasis"/>
    <w:basedOn w:val="Domylnaczcionkaakapitu"/>
    <w:uiPriority w:val="19"/>
    <w:qFormat/>
    <w:rsid w:val="00FC693F"/>
    <w:rPr>
      <w:i/>
      <w:iCs/>
      <w:color w:val="808080" w:themeColor="text1" w:themeTint="7F"/>
    </w:rPr>
  </w:style>
  <w:style w:type="character" w:styleId="Wyrnienieintensywne">
    <w:name w:val="Intense Emphasis"/>
    <w:basedOn w:val="Domylnaczcionkaakapitu"/>
    <w:uiPriority w:val="21"/>
    <w:qFormat/>
    <w:rsid w:val="00FC693F"/>
    <w:rPr>
      <w:b/>
      <w:bCs/>
      <w:i/>
      <w:iCs/>
      <w:color w:val="4F81BD" w:themeColor="accent1"/>
    </w:rPr>
  </w:style>
  <w:style w:type="character" w:styleId="Odwoaniedelikatne">
    <w:name w:val="Subtle Reference"/>
    <w:basedOn w:val="Domylnaczcionkaakapitu"/>
    <w:uiPriority w:val="31"/>
    <w:qFormat/>
    <w:rsid w:val="00FC693F"/>
    <w:rPr>
      <w:smallCaps/>
      <w:color w:val="C0504D" w:themeColor="accent2"/>
      <w:u w:val="single"/>
    </w:rPr>
  </w:style>
  <w:style w:type="character" w:styleId="Odwoanieintensywne">
    <w:name w:val="Intense Reference"/>
    <w:basedOn w:val="Domylnaczcionkaakapitu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ytuksiki">
    <w:name w:val="Book Title"/>
    <w:basedOn w:val="Domylnaczcionkaakapitu"/>
    <w:uiPriority w:val="33"/>
    <w:qFormat/>
    <w:rsid w:val="00FC693F"/>
    <w:rPr>
      <w:b/>
      <w:bCs/>
      <w:smallCaps/>
      <w:spacing w:val="5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FC693F"/>
    <w:pPr>
      <w:outlineLvl w:val="9"/>
    </w:pPr>
  </w:style>
  <w:style w:type="table" w:styleId="Tabela-Siatka">
    <w:name w:val="Table Grid"/>
    <w:basedOn w:val="Standardowy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Jasnecieniowanie">
    <w:name w:val="Light Shading"/>
    <w:basedOn w:val="Standardowy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Jasnecieniowanieakcent1">
    <w:name w:val="Light Shading Accent 1"/>
    <w:basedOn w:val="Standardowy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Jasnecieniowanieakcent2">
    <w:name w:val="Light Shading Accent 2"/>
    <w:basedOn w:val="Standardowy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Jasnecieniowanieakcent3">
    <w:name w:val="Light Shading Accent 3"/>
    <w:basedOn w:val="Standardowy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Jasnecieniowanieakcent4">
    <w:name w:val="Light Shading Accent 4"/>
    <w:basedOn w:val="Standardowy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Jasnecieniowanieakcent5">
    <w:name w:val="Light Shading Accent 5"/>
    <w:basedOn w:val="Standardowy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Jasnecieniowanieakcent6">
    <w:name w:val="Light Shading Accent 6"/>
    <w:basedOn w:val="Standardowy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Jasnalista">
    <w:name w:val="Light List"/>
    <w:basedOn w:val="Standardowy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Jasnalistaakcent1">
    <w:name w:val="Light List Accent 1"/>
    <w:basedOn w:val="Standardowy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Jasnalistaakcent2">
    <w:name w:val="Light List Accent 2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Jasnalistaakcent3">
    <w:name w:val="Light List Accent 3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Jasnalistaakcent4">
    <w:name w:val="Light List Accent 4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Jasnalistaakcent5">
    <w:name w:val="Light List Accent 5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Jasnalistaakcent6">
    <w:name w:val="Light List Accent 6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Jasnasiatka">
    <w:name w:val="Light Grid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Jasnasiatkaakcent1">
    <w:name w:val="Light Grid Accent 1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Jasnasiatkaakcent2">
    <w:name w:val="Light Grid Accent 2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Jasnasiatkaakcent3">
    <w:name w:val="Light Grid Accent 3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Jasnasiatkaakcent4">
    <w:name w:val="Light Grid Accent 4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Jasnasiatkaakcent5">
    <w:name w:val="Light Grid Accent 5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Jasnasiatkaakcent6">
    <w:name w:val="Light Grid Accent 6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redniecieniowanie1">
    <w:name w:val="Medium Shading 1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1">
    <w:name w:val="Medium Shading 1 Accent 1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2">
    <w:name w:val="Medium Shading 1 Accent 2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3">
    <w:name w:val="Medium Shading 1 Accent 3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4">
    <w:name w:val="Medium Shading 1 Accent 4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5">
    <w:name w:val="Medium Shading 1 Accent 5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6">
    <w:name w:val="Medium Shading 1 Accent 6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2">
    <w:name w:val="Medium Shading 2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1">
    <w:name w:val="Medium Shading 2 Accent 1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2">
    <w:name w:val="Medium Shading 2 Accent 2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3">
    <w:name w:val="Medium Shading 2 Accent 3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4">
    <w:name w:val="Medium Shading 2 Accent 4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5">
    <w:name w:val="Medium Shading 2 Accent 5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6">
    <w:name w:val="Medium Shading 2 Accent 6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alista1">
    <w:name w:val="Medium List 1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rednialista1akcent1">
    <w:name w:val="Medium List 1 Accent 1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rednialista1akcent2">
    <w:name w:val="Medium List 1 Accent 2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rednialista1akcent3">
    <w:name w:val="Medium List 1 Accent 3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rednialista1akcent4">
    <w:name w:val="Medium List 1 Accent 4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rednialista1akcent5">
    <w:name w:val="Medium List 1 Accent 5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rednialista1akcent6">
    <w:name w:val="Medium List 1 Accent 6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rednialista2">
    <w:name w:val="Medium List 2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1">
    <w:name w:val="Medium List 2 Accent 1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2">
    <w:name w:val="Medium List 2 Accent 2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3">
    <w:name w:val="Medium List 2 Accent 3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4">
    <w:name w:val="Medium List 2 Accent 4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5">
    <w:name w:val="Medium List 2 Accent 5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6">
    <w:name w:val="Medium List 2 Accent 6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siatka1">
    <w:name w:val="Medium Grid 1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redniasiatka1akcent1">
    <w:name w:val="Medium Grid 1 Accent 1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redniasiatka1akcent2">
    <w:name w:val="Medium Grid 1 Accent 2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redniasiatka1akcent3">
    <w:name w:val="Medium Grid 1 Accent 3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redniasiatka1akcent4">
    <w:name w:val="Medium Grid 1 Accent 4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redniasiatka1akcent5">
    <w:name w:val="Medium Grid 1 Accent 5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redniasiatka1akcent6">
    <w:name w:val="Medium Grid 1 Accent 6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redniasiatka2">
    <w:name w:val="Medium Grid 2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1">
    <w:name w:val="Medium Grid 2 Accent 1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2">
    <w:name w:val="Medium Grid 2 Accent 2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3">
    <w:name w:val="Medium Grid 2 Accent 3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4">
    <w:name w:val="Medium Grid 2 Accent 4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5">
    <w:name w:val="Medium Grid 2 Accent 5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6">
    <w:name w:val="Medium Grid 2 Accent 6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3">
    <w:name w:val="Medium Grid 3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redniasiatka3akcent1">
    <w:name w:val="Medium Grid 3 Accent 1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redniasiatka3akcent2">
    <w:name w:val="Medium Grid 3 Accent 2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redniasiatka3akcent3">
    <w:name w:val="Medium Grid 3 Accent 3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redniasiatka3akcent4">
    <w:name w:val="Medium Grid 3 Accent 4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redniasiatka3akcent5">
    <w:name w:val="Medium Grid 3 Accent 5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redniasiatka3akcent6">
    <w:name w:val="Medium Grid 3 Accent 6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Ciemnalista">
    <w:name w:val="Dark List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Ciemnalista2akcent1">
    <w:name w:val="Dark List Accent 1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Ciemnalistaakcent2">
    <w:name w:val="Dark List Accent 2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Ciemnalistaakcent3">
    <w:name w:val="Dark List Accent 3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Ciemnalistaakcent4">
    <w:name w:val="Dark List Accent 4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Ciemnalistaakcent5">
    <w:name w:val="Dark List Accent 5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Ciemnalistaakcent6">
    <w:name w:val="Dark List Accent 6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Kolorowecieniowanie">
    <w:name w:val="Colorful Shading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1">
    <w:name w:val="Colorful Shading Accent 1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2">
    <w:name w:val="Colorful Shading Accent 2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3">
    <w:name w:val="Colorful Shading Accent 3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olorowecieniowanieakcent4">
    <w:name w:val="Colorful Shading Accent 4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5">
    <w:name w:val="Colorful Shading Accent 5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6">
    <w:name w:val="Colorful Shading Accent 6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alista">
    <w:name w:val="Colorful List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Kolorowalistaakcent1">
    <w:name w:val="Colorful List Accent 1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Kolorowalistaakcent2">
    <w:name w:val="Colorful List Accent 2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Kolorowalistaakcent3">
    <w:name w:val="Colorful List Accent 3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Kolorowalistaakcent4">
    <w:name w:val="Colorful List Accent 4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Kolorowalistaakcent5">
    <w:name w:val="Colorful List Accent 5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Kolorowalistaakcent6">
    <w:name w:val="Colorful List Accent 6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Kolorowasiatka">
    <w:name w:val="Colorful Grid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Kolorowasiatkaakcent1">
    <w:name w:val="Colorful Grid Accent 1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Kolorowasiatkaakcent2">
    <w:name w:val="Colorful Grid Accent 2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Kolorowasiatkaakcent3">
    <w:name w:val="Colorful Grid Accent 3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olorowasiatkaakcent4">
    <w:name w:val="Colorful Grid Accent 4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Kolorowasiatkaakcent5">
    <w:name w:val="Colorful Grid Accent 5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Kolorowasiatkaakcent6">
    <w:name w:val="Colorful Grid Accent 6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Tekstzastpczy">
    <w:name w:val="Placeholder Text"/>
    <w:basedOn w:val="Domylnaczcionkaakapitu"/>
    <w:uiPriority w:val="99"/>
    <w:semiHidden/>
    <w:rsid w:val="004A4635"/>
    <w:rPr>
      <w:color w:val="808080"/>
    </w:rPr>
  </w:style>
  <w:style w:type="paragraph" w:styleId="NormalnyWeb">
    <w:name w:val="Normal (Web)"/>
    <w:basedOn w:val="Normalny"/>
    <w:uiPriority w:val="99"/>
    <w:semiHidden/>
    <w:unhideWhenUsed/>
    <w:rsid w:val="001567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442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32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8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160</Words>
  <Characters>963</Characters>
  <Application>Microsoft Office Word</Application>
  <DocSecurity>0</DocSecurity>
  <Lines>8</Lines>
  <Paragraphs>2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Załacznik nr 1</vt:lpstr>
      <vt:lpstr/>
    </vt:vector>
  </TitlesOfParts>
  <Manager/>
  <Company/>
  <LinksUpToDate>false</LinksUpToDate>
  <CharactersWithSpaces>1121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Załacznik nr 1</dc:title>
  <dc:subject/>
  <dc:creator>agnieszka.kocialkowska@ansleszno.pl</dc:creator>
  <cp:keywords>Wniosek studenta</cp:keywords>
  <dc:description>generated by python-docx</dc:description>
  <cp:lastModifiedBy>Agnieszka Kociałkowska</cp:lastModifiedBy>
  <cp:revision>2</cp:revision>
  <dcterms:created xsi:type="dcterms:W3CDTF">2026-04-27T07:52:00Z</dcterms:created>
  <dcterms:modified xsi:type="dcterms:W3CDTF">2026-04-27T07:52:00Z</dcterms:modified>
  <cp:category/>
</cp:coreProperties>
</file>